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Margaret Gillrie-fraser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Tsunami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kid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Big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Mattie's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way </dc:title>
  <dcterms:created xsi:type="dcterms:W3CDTF">2021-10-11T05:36:44Z</dcterms:created>
  <dcterms:modified xsi:type="dcterms:W3CDTF">2021-10-11T05:36:44Z</dcterms:modified>
</cp:coreProperties>
</file>