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Dolphins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Bottlenose    </w:t>
      </w:r>
      <w:r>
        <w:t xml:space="preserve">   Calf    </w:t>
      </w:r>
      <w:r>
        <w:t xml:space="preserve">   Captivity    </w:t>
      </w:r>
      <w:r>
        <w:t xml:space="preserve">   Delphidae    </w:t>
      </w:r>
      <w:r>
        <w:t xml:space="preserve">   Dolphins    </w:t>
      </w:r>
      <w:r>
        <w:t xml:space="preserve">   Endangered    </w:t>
      </w:r>
      <w:r>
        <w:t xml:space="preserve">   Fish    </w:t>
      </w:r>
      <w:r>
        <w:t xml:space="preserve">   Fishing Nets    </w:t>
      </w:r>
      <w:r>
        <w:t xml:space="preserve">   Habitat    </w:t>
      </w:r>
      <w:r>
        <w:t xml:space="preserve">   Hunters    </w:t>
      </w:r>
      <w:r>
        <w:t xml:space="preserve">   Ocean    </w:t>
      </w:r>
      <w:r>
        <w:t xml:space="preserve">   Odontoceti    </w:t>
      </w:r>
      <w:r>
        <w:t xml:space="preserve">   Pod    </w:t>
      </w:r>
      <w:r>
        <w:t xml:space="preserve">   Pollution    </w:t>
      </w:r>
      <w:r>
        <w:t xml:space="preserve">   River Dolphins    </w:t>
      </w:r>
      <w:r>
        <w:t xml:space="preserve">   Salt Water    </w:t>
      </w:r>
      <w:r>
        <w:t xml:space="preserve">   Species    </w:t>
      </w:r>
      <w:r>
        <w:t xml:space="preserve">   Swimming    </w:t>
      </w:r>
      <w:r>
        <w:t xml:space="preserve">   Tucuxi    </w:t>
      </w:r>
      <w:r>
        <w:t xml:space="preserve">   William Perrin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Dolphins</dc:title>
  <dcterms:created xsi:type="dcterms:W3CDTF">2021-10-11T05:36:19Z</dcterms:created>
  <dcterms:modified xsi:type="dcterms:W3CDTF">2021-10-11T05:36:19Z</dcterms:modified>
</cp:coreProperties>
</file>