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SOCIAL    </w:t>
      </w:r>
      <w:r>
        <w:t xml:space="preserve">   NATURAL    </w:t>
      </w:r>
      <w:r>
        <w:t xml:space="preserve">   BOTTLENOSE    </w:t>
      </w:r>
      <w:r>
        <w:t xml:space="preserve">   SQUID    </w:t>
      </w:r>
      <w:r>
        <w:t xml:space="preserve">   TOYS    </w:t>
      </w:r>
      <w:r>
        <w:t xml:space="preserve">   FISH    </w:t>
      </w:r>
      <w:r>
        <w:t xml:space="preserve">   WILD    </w:t>
      </w:r>
      <w:r>
        <w:t xml:space="preserve">   CAPTIVITY    </w:t>
      </w:r>
      <w:r>
        <w:t xml:space="preserve">   ENRICHMENT    </w:t>
      </w:r>
      <w:r>
        <w:t xml:space="preserve">   LEAP    </w:t>
      </w:r>
      <w:r>
        <w:t xml:space="preserve">   OCEAN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Dolphins</dc:title>
  <dcterms:created xsi:type="dcterms:W3CDTF">2021-10-12T20:43:10Z</dcterms:created>
  <dcterms:modified xsi:type="dcterms:W3CDTF">2021-10-12T20:43:10Z</dcterms:modified>
</cp:coreProperties>
</file>