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Dolphins are 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breathe dolphins come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surface of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famous dolphin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 pods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killer whale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animals they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Dolphins travel in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chirps and whistles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dolphins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dolphins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bottlenose dolphin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dolphins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dolphin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killer whale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Dolphins get water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 orca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Dolphins communicate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</dc:title>
  <dcterms:created xsi:type="dcterms:W3CDTF">2021-10-12T20:37:54Z</dcterms:created>
  <dcterms:modified xsi:type="dcterms:W3CDTF">2021-10-12T20:37:54Z</dcterms:modified>
</cp:coreProperties>
</file>