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known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dolphin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teeth does a dolphin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dolphins hold their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dolphin has a unique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(above water) can a dolphin leap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big is the largest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purpose for their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dolphins worst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killer whale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2021-10-11T05:37:01Z</dcterms:created>
  <dcterms:modified xsi:type="dcterms:W3CDTF">2021-10-11T05:37:01Z</dcterms:modified>
</cp:coreProperties>
</file>