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Atlantic Humpbacked    </w:t>
      </w:r>
      <w:r>
        <w:t xml:space="preserve">   Atlantic Spotted dolphin    </w:t>
      </w:r>
      <w:r>
        <w:t xml:space="preserve">   beluga    </w:t>
      </w:r>
      <w:r>
        <w:t xml:space="preserve">   Black dolphin    </w:t>
      </w:r>
      <w:r>
        <w:t xml:space="preserve">   Bottlenose dolphin    </w:t>
      </w:r>
      <w:r>
        <w:t xml:space="preserve">   Commerson's dolphin    </w:t>
      </w:r>
      <w:r>
        <w:t xml:space="preserve">   Common dolphin    </w:t>
      </w:r>
      <w:r>
        <w:t xml:space="preserve">   False Killer Whale    </w:t>
      </w:r>
      <w:r>
        <w:t xml:space="preserve">   Heaviside's dolphin    </w:t>
      </w:r>
      <w:r>
        <w:t xml:space="preserve">   Hector's dolphin    </w:t>
      </w:r>
      <w:r>
        <w:t xml:space="preserve">   Killer Whale    </w:t>
      </w:r>
      <w:r>
        <w:t xml:space="preserve">   Spinner dolphin    </w:t>
      </w:r>
      <w:r>
        <w:t xml:space="preserve">   Spotted dolphin    </w:t>
      </w:r>
      <w:r>
        <w:t xml:space="preserve">   Striped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</dc:title>
  <dcterms:created xsi:type="dcterms:W3CDTF">2021-10-11T05:36:51Z</dcterms:created>
  <dcterms:modified xsi:type="dcterms:W3CDTF">2021-10-11T05:36:51Z</dcterms:modified>
</cp:coreProperties>
</file>