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Dolphins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 is on top of a dolphin's head and opens to take in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________ helps the dolphin keep its balance when swimming.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Dolphins are not fish, but they are ________ like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Dolphins need to breathe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 is known as the "killer whale" but is really a dolphin.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dolphins live in the ________ 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Dolphins use their ________ to steer.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Dolphins travel in groups called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is the dolphin's most important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dolphin is called a 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Dolphins learn quickly and are very ________ 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Dolphins</dc:title>
  <dcterms:created xsi:type="dcterms:W3CDTF">2021-10-11T05:37:05Z</dcterms:created>
  <dcterms:modified xsi:type="dcterms:W3CDTF">2021-10-11T05:37:05Z</dcterms:modified>
</cp:coreProperties>
</file>