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dolphin uses these to communicate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dolphin eats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dolphins use their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dolphin uses this to find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dolphins are classified as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beak-like snout a dolphin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dolphins are _ colors than their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dolphin breathes through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Dusky Dolphins are this, they leap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relatives of dolphins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</dc:title>
  <dcterms:created xsi:type="dcterms:W3CDTF">2021-10-11T05:37:14Z</dcterms:created>
  <dcterms:modified xsi:type="dcterms:W3CDTF">2021-10-11T05:37:14Z</dcterms:modified>
</cp:coreProperties>
</file>