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Dolphins and Sharks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Echolocation    </w:t>
      </w:r>
      <w:r>
        <w:t xml:space="preserve">   Conservation    </w:t>
      </w:r>
      <w:r>
        <w:t xml:space="preserve">   Great White Sharks    </w:t>
      </w:r>
      <w:r>
        <w:t xml:space="preserve">   Annie    </w:t>
      </w:r>
      <w:r>
        <w:t xml:space="preserve">   Scientists    </w:t>
      </w:r>
      <w:r>
        <w:t xml:space="preserve">   Lateral line    </w:t>
      </w:r>
      <w:r>
        <w:t xml:space="preserve">   Jack    </w:t>
      </w:r>
      <w:r>
        <w:t xml:space="preserve">   Oxygen    </w:t>
      </w:r>
      <w:r>
        <w:t xml:space="preserve">   Caudal Fins    </w:t>
      </w:r>
      <w:r>
        <w:t xml:space="preserve">   Teeth    </w:t>
      </w:r>
      <w:r>
        <w:t xml:space="preserve">   Cartilage    </w:t>
      </w:r>
      <w:r>
        <w:t xml:space="preserve">   Chondrichthyes    </w:t>
      </w:r>
      <w:r>
        <w:t xml:space="preserve">   Mammals    </w:t>
      </w:r>
      <w:r>
        <w:t xml:space="preserve">   Cold blooded    </w:t>
      </w:r>
      <w:r>
        <w:t xml:space="preserve">   Sharks    </w:t>
      </w:r>
      <w:r>
        <w:t xml:space="preserve">   Dolphins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Dolphins and Sharks</dc:title>
  <dcterms:created xsi:type="dcterms:W3CDTF">2021-10-11T05:36:54Z</dcterms:created>
  <dcterms:modified xsi:type="dcterms:W3CDTF">2021-10-11T05:36:54Z</dcterms:modified>
</cp:coreProperties>
</file>