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Dolphins of Shark Bay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Advanced Dolphinomics    </w:t>
      </w:r>
      <w:r>
        <w:t xml:space="preserve">   Dating Games    </w:t>
      </w:r>
      <w:r>
        <w:t xml:space="preserve">   DNA tests    </w:t>
      </w:r>
      <w:r>
        <w:t xml:space="preserve">   Island    </w:t>
      </w:r>
      <w:r>
        <w:t xml:space="preserve">   Monkey Mia    </w:t>
      </w:r>
      <w:r>
        <w:t xml:space="preserve">   Rustrum    </w:t>
      </w:r>
      <w:r>
        <w:t xml:space="preserve">   Nippy    </w:t>
      </w:r>
      <w:r>
        <w:t xml:space="preserve">   Dolphins    </w:t>
      </w:r>
      <w:r>
        <w:t xml:space="preserve">   Rummage    </w:t>
      </w:r>
      <w:r>
        <w:t xml:space="preserve">   Distinctive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Dolphins of Shark Bay</dc:title>
  <dcterms:created xsi:type="dcterms:W3CDTF">2021-10-12T20:43:00Z</dcterms:created>
  <dcterms:modified xsi:type="dcterms:W3CDTF">2021-10-12T20:43:00Z</dcterms:modified>
</cp:coreProperties>
</file>