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Domain Gridlers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unit of ownership in a corporation, security, or limited partnership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owed to a person or corporation for funds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Funds added to your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owes monies to another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Assets that are offered to secure a loan or other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detailed record of transactions in an account for a certain period, usually monthly or annual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person or organization to whom a check, draft, or note is made payable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number, roughly between 300 and 800, that measures an individual's credit worthiness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payment of a debt before it actually becomes 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computerized machine used for banking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Market in which financial instruments are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transfer of funds from one point to another by wire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obligation to repay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of a business after all debts and other claims are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proportional share of ownership of a corporation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Domain Gridlers</dc:title>
  <dcterms:created xsi:type="dcterms:W3CDTF">2021-10-11T05:37:01Z</dcterms:created>
  <dcterms:modified xsi:type="dcterms:W3CDTF">2021-10-11T05:37:01Z</dcterms:modified>
</cp:coreProperties>
</file>