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Domain and Range of Functions</w:t>
      </w:r>
    </w:p>
    <w:p>
      <w:pPr>
        <w:pStyle w:val="Questions"/>
      </w:pPr>
      <w:r>
        <w:t xml:space="preserve">1. ENARIDCGES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EDESICRT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BSNELROAEA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RTNLVAIE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YIX-SA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DNAIOM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UTCNOSONUI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NFTNCIUO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RHGAP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ICGRANESIN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AERETGR TNAH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TNETRCPEI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SXAX-I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STLAE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TLIEAQNIYU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EDEDTENNP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TTGAESER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GTRRAEE THNA RO EALQU OT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19. IUEQANOT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ELSS TNHA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BETLA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ENGAR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IUTNP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ETDEDENNNIP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ESLS AHTN RO QLEAU OT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26. OUUPTT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decreasing    </w:t>
      </w:r>
      <w:r>
        <w:t xml:space="preserve">   discrete    </w:t>
      </w:r>
      <w:r>
        <w:t xml:space="preserve">   reasonable    </w:t>
      </w:r>
      <w:r>
        <w:t xml:space="preserve">   interval    </w:t>
      </w:r>
      <w:r>
        <w:t xml:space="preserve">   y-axis    </w:t>
      </w:r>
      <w:r>
        <w:t xml:space="preserve">   domain    </w:t>
      </w:r>
      <w:r>
        <w:t xml:space="preserve">   continuous    </w:t>
      </w:r>
      <w:r>
        <w:t xml:space="preserve">   function    </w:t>
      </w:r>
      <w:r>
        <w:t xml:space="preserve">   graph    </w:t>
      </w:r>
      <w:r>
        <w:t xml:space="preserve">   increasing    </w:t>
      </w:r>
      <w:r>
        <w:t xml:space="preserve">   greater than    </w:t>
      </w:r>
      <w:r>
        <w:t xml:space="preserve">   intercept    </w:t>
      </w:r>
      <w:r>
        <w:t xml:space="preserve">   x-axis    </w:t>
      </w:r>
      <w:r>
        <w:t xml:space="preserve">   least    </w:t>
      </w:r>
      <w:r>
        <w:t xml:space="preserve">   inequality    </w:t>
      </w:r>
      <w:r>
        <w:t xml:space="preserve">   dependent    </w:t>
      </w:r>
      <w:r>
        <w:t xml:space="preserve">   greatest    </w:t>
      </w:r>
      <w:r>
        <w:t xml:space="preserve">   greater than or equal to    </w:t>
      </w:r>
      <w:r>
        <w:t xml:space="preserve">   equation    </w:t>
      </w:r>
      <w:r>
        <w:t xml:space="preserve">   less than    </w:t>
      </w:r>
      <w:r>
        <w:t xml:space="preserve">   table    </w:t>
      </w:r>
      <w:r>
        <w:t xml:space="preserve">   range    </w:t>
      </w:r>
      <w:r>
        <w:t xml:space="preserve">   input    </w:t>
      </w:r>
      <w:r>
        <w:t xml:space="preserve">   independent    </w:t>
      </w:r>
      <w:r>
        <w:t xml:space="preserve">   less than or equal to    </w:t>
      </w:r>
      <w:r>
        <w:t xml:space="preserve">   output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 and Range of Functions</dc:title>
  <dcterms:created xsi:type="dcterms:W3CDTF">2021-10-11T05:37:35Z</dcterms:created>
  <dcterms:modified xsi:type="dcterms:W3CDTF">2021-10-11T05:37:35Z</dcterms:modified>
</cp:coreProperties>
</file>