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Domains and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 used for 'fish and chip".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Multicellular, ingestive heterotrophs.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that produces cones.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walls are made of chitin, absorptive heterotrophs.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Single-celled prokaryots that cannot generally live in harsh environments, important decomposers.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walls are made of cellulose, use photosynthesis.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Eukaryotic organisms that cannot be classified as plants, fungus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Domain of unicellular prokaryotes, can generally live in harsh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Spherical shaped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kingdom protista, shape reminds a shoe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in extremely salty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Fungi used in making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in this domain have cells with nuclei, all multicellar ones have mitochondrias.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Domains and Kingdoms</dc:title>
  <dcterms:created xsi:type="dcterms:W3CDTF">2021-10-11T05:37:10Z</dcterms:created>
  <dcterms:modified xsi:type="dcterms:W3CDTF">2021-10-11T05:37:10Z</dcterms:modified>
</cp:coreProperties>
</file>