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Domains of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Objectives written in this domain indicated what the learner will know.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Knowledge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Objectives written in this domain indicate what the learner will feel, value, or believe.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Objectives written in this domain indicate what the learner will do.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Knowledge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Return demonstration of urinary catheter insertion involves what learning domain?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Attitude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learning domain requires the learning to internalize or express emotions, values, and beliefs.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Skill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focus of this learning domain is dependent on the learn's intellectual and mental capacities.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Attitude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"Remember" is a less complex behavior in what learning domain.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Knowledge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Lecture in a classroom setting typically has no application in this learning domain.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Attitude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exam is an effective strategy to evaluate this learning domain.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Skills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simulation on health disparity would have high impact on this learning domain.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Domains of Learning</dc:title>
  <dcterms:created xsi:type="dcterms:W3CDTF">2021-10-12T20:37:44Z</dcterms:created>
  <dcterms:modified xsi:type="dcterms:W3CDTF">2021-10-12T20:37:44Z</dcterms:modified>
</cp:coreProperties>
</file>