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Domesday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archbishop    </w:t>
      </w:r>
      <w:r>
        <w:t xml:space="preserve">   barons    </w:t>
      </w:r>
      <w:r>
        <w:t xml:space="preserve">   chivalry    </w:t>
      </w:r>
      <w:r>
        <w:t xml:space="preserve">   Domesday    </w:t>
      </w:r>
      <w:r>
        <w:t xml:space="preserve">   england    </w:t>
      </w:r>
      <w:r>
        <w:t xml:space="preserve">   feudal system    </w:t>
      </w:r>
      <w:r>
        <w:t xml:space="preserve">   hampstead    </w:t>
      </w:r>
      <w:r>
        <w:t xml:space="preserve">   king    </w:t>
      </w:r>
      <w:r>
        <w:t xml:space="preserve">   knights    </w:t>
      </w:r>
      <w:r>
        <w:t xml:space="preserve">   medieval society    </w:t>
      </w:r>
      <w:r>
        <w:t xml:space="preserve">   norman conquest    </w:t>
      </w:r>
      <w:r>
        <w:t xml:space="preserve">   peasants    </w:t>
      </w:r>
      <w:r>
        <w:t xml:space="preserve">   surveyors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Domesday Book</dc:title>
  <dcterms:created xsi:type="dcterms:W3CDTF">2021-10-12T20:43:40Z</dcterms:created>
  <dcterms:modified xsi:type="dcterms:W3CDTF">2021-10-12T20:43:40Z</dcterms:modified>
</cp:coreProperties>
</file>