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painful    </w:t>
      </w:r>
      <w:r>
        <w:t xml:space="preserve">   dominating    </w:t>
      </w:r>
      <w:r>
        <w:t xml:space="preserve">   agonising    </w:t>
      </w:r>
      <w:r>
        <w:t xml:space="preserve">   hurtful    </w:t>
      </w:r>
      <w:r>
        <w:t xml:space="preserve">   demonic    </w:t>
      </w:r>
      <w:r>
        <w:t xml:space="preserve">   mentaltorture    </w:t>
      </w:r>
      <w:r>
        <w:t xml:space="preserve">   emotional blackmail    </w:t>
      </w:r>
      <w:r>
        <w:t xml:space="preserve">   shouting    </w:t>
      </w:r>
      <w:r>
        <w:t xml:space="preserve">   safeguarding    </w:t>
      </w:r>
      <w:r>
        <w:t xml:space="preserve">   support    </w:t>
      </w:r>
      <w:r>
        <w:t xml:space="preserve">   safety    </w:t>
      </w:r>
      <w:r>
        <w:t xml:space="preserve">   honesty    </w:t>
      </w:r>
      <w:r>
        <w:t xml:space="preserve">   relationship    </w:t>
      </w:r>
      <w:r>
        <w:t xml:space="preserve">   trust    </w:t>
      </w:r>
      <w:r>
        <w:t xml:space="preserve">   communication    </w:t>
      </w:r>
      <w:r>
        <w:t xml:space="preserve">   bullying    </w:t>
      </w:r>
      <w:r>
        <w:t xml:space="preserve">   violence    </w:t>
      </w:r>
      <w:r>
        <w:t xml:space="preserve">   domestic abuse    </w:t>
      </w:r>
      <w:r>
        <w:t xml:space="preserve">   respect    </w:t>
      </w:r>
      <w:r>
        <w:t xml:space="preserve">   hateful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Abuse</dc:title>
  <dcterms:created xsi:type="dcterms:W3CDTF">2021-10-11T05:36:44Z</dcterms:created>
  <dcterms:modified xsi:type="dcterms:W3CDTF">2021-10-11T05:36:44Z</dcterms:modified>
</cp:coreProperties>
</file>