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Stressful    </w:t>
      </w:r>
      <w:r>
        <w:t xml:space="preserve">   Powerless    </w:t>
      </w:r>
      <w:r>
        <w:t xml:space="preserve">   Fearful    </w:t>
      </w:r>
      <w:r>
        <w:t xml:space="preserve">   Isolated    </w:t>
      </w:r>
      <w:r>
        <w:t xml:space="preserve">   Financial    </w:t>
      </w:r>
      <w:r>
        <w:t xml:space="preserve">   Psychological    </w:t>
      </w:r>
      <w:r>
        <w:t xml:space="preserve">   Sexual    </w:t>
      </w:r>
      <w:r>
        <w:t xml:space="preserve">   Domesticabuse    </w:t>
      </w:r>
      <w:r>
        <w:t xml:space="preserve">   Samaritans    </w:t>
      </w:r>
      <w:r>
        <w:t xml:space="preserve">   Mankind    </w:t>
      </w:r>
      <w:r>
        <w:t xml:space="preserve">   Womansaid    </w:t>
      </w:r>
      <w:r>
        <w:t xml:space="preserve">   Helpline    </w:t>
      </w:r>
      <w:r>
        <w:t xml:space="preserve">   Man    </w:t>
      </w:r>
      <w:r>
        <w:t xml:space="preserve">   Woman    </w:t>
      </w:r>
      <w:r>
        <w:t xml:space="preserve">   Emotional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Abuse</dc:title>
  <dcterms:created xsi:type="dcterms:W3CDTF">2021-10-11T05:37:28Z</dcterms:created>
  <dcterms:modified xsi:type="dcterms:W3CDTF">2021-10-11T05:37:28Z</dcterms:modified>
</cp:coreProperties>
</file>