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Drainage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offset    </w:t>
      </w:r>
      <w:r>
        <w:t xml:space="preserve">   rainwater    </w:t>
      </w:r>
      <w:r>
        <w:t xml:space="preserve">   stopend    </w:t>
      </w:r>
      <w:r>
        <w:t xml:space="preserve">   union    </w:t>
      </w:r>
      <w:r>
        <w:t xml:space="preserve">   rhone    </w:t>
      </w:r>
      <w:r>
        <w:t xml:space="preserve">   flushpipe    </w:t>
      </w:r>
      <w:r>
        <w:t xml:space="preserve">   acrylic    </w:t>
      </w:r>
      <w:r>
        <w:t xml:space="preserve">   fireclay    </w:t>
      </w:r>
      <w:r>
        <w:t xml:space="preserve">   bidet    </w:t>
      </w:r>
      <w:r>
        <w:t xml:space="preserve">   holdfast    </w:t>
      </w:r>
      <w:r>
        <w:t xml:space="preserve">   rasp    </w:t>
      </w:r>
      <w:r>
        <w:t xml:space="preserve">   hacksaw    </w:t>
      </w:r>
      <w:r>
        <w:t xml:space="preserve">   timesaver    </w:t>
      </w:r>
      <w:r>
        <w:t xml:space="preserve">   grating    </w:t>
      </w:r>
      <w:r>
        <w:t xml:space="preserve">   branch    </w:t>
      </w:r>
      <w:r>
        <w:t xml:space="preserve">   mcalpine    </w:t>
      </w:r>
      <w:r>
        <w:t xml:space="preserve">   stack    </w:t>
      </w:r>
      <w:r>
        <w:t xml:space="preserve">   sink    </w:t>
      </w:r>
      <w:r>
        <w:t xml:space="preserve">   shower    </w:t>
      </w:r>
      <w:r>
        <w:t xml:space="preserve">   bath    </w:t>
      </w:r>
      <w:r>
        <w:t xml:space="preserve">   whb    </w:t>
      </w:r>
      <w:r>
        <w:t xml:space="preserve">   eccentric    </w:t>
      </w:r>
      <w:r>
        <w:t xml:space="preserve">   concentric    </w:t>
      </w:r>
      <w:r>
        <w:t xml:space="preserve">   facet    </w:t>
      </w:r>
      <w:r>
        <w:t xml:space="preserve">   drainage    </w:t>
      </w:r>
      <w:r>
        <w:t xml:space="preserve">   flexseal    </w:t>
      </w:r>
      <w:r>
        <w:t xml:space="preserve">   ventilation    </w:t>
      </w:r>
      <w:r>
        <w:t xml:space="preserve">   cesspit    </w:t>
      </w:r>
      <w:r>
        <w:t xml:space="preserve">   soakaway    </w:t>
      </w:r>
      <w:r>
        <w:t xml:space="preserve">   traps    </w:t>
      </w:r>
      <w:r>
        <w:t xml:space="preserve">   manhole    </w:t>
      </w:r>
      <w:r>
        <w:t xml:space="preserve">   pvc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Drainage</dc:title>
  <dcterms:created xsi:type="dcterms:W3CDTF">2021-10-11T05:37:25Z</dcterms:created>
  <dcterms:modified xsi:type="dcterms:W3CDTF">2021-10-11T05:37:25Z</dcterms:modified>
</cp:coreProperties>
</file>