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Flights from Sydney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Canberra    </w:t>
      </w:r>
      <w:r>
        <w:t xml:space="preserve">   Kangaroo Island    </w:t>
      </w:r>
      <w:r>
        <w:t xml:space="preserve">   Whyalla    </w:t>
      </w:r>
      <w:r>
        <w:t xml:space="preserve">   Moree    </w:t>
      </w:r>
      <w:r>
        <w:t xml:space="preserve">   Toowoomba    </w:t>
      </w:r>
      <w:r>
        <w:t xml:space="preserve">   Newcastle    </w:t>
      </w:r>
      <w:r>
        <w:t xml:space="preserve">   Dubbo    </w:t>
      </w:r>
      <w:r>
        <w:t xml:space="preserve">   Orange    </w:t>
      </w:r>
      <w:r>
        <w:t xml:space="preserve">   Bathurst    </w:t>
      </w:r>
      <w:r>
        <w:t xml:space="preserve">   Mildura    </w:t>
      </w:r>
      <w:r>
        <w:t xml:space="preserve">   Lismore    </w:t>
      </w:r>
      <w:r>
        <w:t xml:space="preserve">   Grafton    </w:t>
      </w:r>
      <w:r>
        <w:t xml:space="preserve">   Hervey Bay    </w:t>
      </w:r>
      <w:r>
        <w:t xml:space="preserve">   Townsville    </w:t>
      </w:r>
      <w:r>
        <w:t xml:space="preserve">   Cairns    </w:t>
      </w:r>
      <w:r>
        <w:t xml:space="preserve">   Gold Coast    </w:t>
      </w:r>
      <w:r>
        <w:t xml:space="preserve">   Broken Hill    </w:t>
      </w:r>
      <w:r>
        <w:t xml:space="preserve">   Cooma    </w:t>
      </w:r>
      <w:r>
        <w:t xml:space="preserve">   Albury    </w:t>
      </w:r>
      <w:r>
        <w:t xml:space="preserve">   Coffs Harbour    </w:t>
      </w:r>
      <w:r>
        <w:t xml:space="preserve">   Norfolk Island    </w:t>
      </w:r>
      <w:r>
        <w:t xml:space="preserve">   Lord Howe Island    </w:t>
      </w:r>
      <w:r>
        <w:t xml:space="preserve">   Wagga Wagga    </w:t>
      </w:r>
      <w:r>
        <w:t xml:space="preserve">   Alice Springs    </w:t>
      </w:r>
      <w:r>
        <w:t xml:space="preserve">   Broome    </w:t>
      </w:r>
      <w:r>
        <w:t xml:space="preserve">   Darwin    </w:t>
      </w:r>
      <w:r>
        <w:t xml:space="preserve">   Perth    </w:t>
      </w:r>
      <w:r>
        <w:t xml:space="preserve">   Launceston    </w:t>
      </w:r>
      <w:r>
        <w:t xml:space="preserve">   Hobart    </w:t>
      </w:r>
      <w:r>
        <w:t xml:space="preserve">   Adelaide    </w:t>
      </w:r>
      <w:r>
        <w:t xml:space="preserve">   Brisbane    </w:t>
      </w:r>
      <w:r>
        <w:t xml:space="preserve">   Melbourne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Flights from Sydney Airport</dc:title>
  <dcterms:created xsi:type="dcterms:W3CDTF">2021-10-11T05:37:37Z</dcterms:created>
  <dcterms:modified xsi:type="dcterms:W3CDTF">2021-10-11T05:37:37Z</dcterms:modified>
</cp:coreProperties>
</file>