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Domestic &amp; International Airports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fastest and safest way to evacuate passengers from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PPQ?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phonetic word for the letter 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customers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breed of dogs are best for customs?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Landside?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service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false? you can bring liquids brought from duty free onto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runways does Auckland Airport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false? Domestic passengers go through customs if they are from a different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airline has the code 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buy Vitamins at the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Rotoruas Airport domestic or International?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access Landside facilities?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system that aids pilots when landing.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a minor who is travelling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city for the code 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Americas version of AVSEC?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current Aviation Security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you store alcohol you've purchased outside of duty-free?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&amp; International Airports</dc:title>
  <dcterms:created xsi:type="dcterms:W3CDTF">2021-10-11T05:37:23Z</dcterms:created>
  <dcterms:modified xsi:type="dcterms:W3CDTF">2021-10-11T05:37:23Z</dcterms:modified>
</cp:coreProperties>
</file>