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Domestic Policy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communication outlets that store and deliver information to the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policies that we create that involve foreign countries?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policyies that we use that involve issues here at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which type of primary can a person only vote for people who are in the party the voter is registered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people hired by companies and interest groups to try and influence policy in Congress?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third party likes the idea of not allowing government to get very involved in your business?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party tends to prefer more traditional policies and not embrace 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party tends to support more progressive ideas and prefers 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group of people who get together to fund campaigns?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group of people who have similar interests and they get together to work on 1 particular issue?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which type of primary election can a person vote for any candidate that they choose?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are the people who run for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people stop doing buiness with a certain store or a country stops trading with another country as punishment?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Congress refers a question to the voters and allows them to vote on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party wants to protect the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organization that people join to support their political party and influence lots of issues?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Policy Vocabulary</dc:title>
  <dcterms:created xsi:type="dcterms:W3CDTF">2021-10-11T05:37:40Z</dcterms:created>
  <dcterms:modified xsi:type="dcterms:W3CDTF">2021-10-11T05:37:40Z</dcterms:modified>
</cp:coreProperties>
</file>