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Scale Usually used on tourist maps, then they can calculate the distances between destinations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 gives details regarding roads leading to  a specific city/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Tourism within a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 of a distance on the map to the corresponding distance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on the earth dividing the earth into northern and southern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Imaginary lines separating north and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coordinate system, that consist of vertical and horizontal lines, which  is placed on a map.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Map showing a specific theme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part of the google maps and you  can see the exact picture of the area or  building as if you are walking next to 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an internet map that show you the  satellite image of anything on the earth/ 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 separating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Scale using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along which someone or something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receives data sent from  satellites and then use the data to  generate a map using the latitude and  longitude lines.  Useful to tourist who are travelling independently by  car or hiring a car. You can see the exact picture of  an area or see the street view of a place. You can  easily follow the directions shown on a GPS, many 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Map gives details regarding street plans for a  specific city and the attractions in the 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Tourism</dc:title>
  <dcterms:created xsi:type="dcterms:W3CDTF">2021-10-11T05:38:16Z</dcterms:created>
  <dcterms:modified xsi:type="dcterms:W3CDTF">2021-10-11T05:38:16Z</dcterms:modified>
</cp:coreProperties>
</file>