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Domestic Violence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TRUST    </w:t>
      </w:r>
      <w:r>
        <w:t xml:space="preserve">   OPTIONS    </w:t>
      </w:r>
      <w:r>
        <w:t xml:space="preserve">   PATIENCE    </w:t>
      </w:r>
      <w:r>
        <w:t xml:space="preserve">   SAFETY    </w:t>
      </w:r>
      <w:r>
        <w:t xml:space="preserve">   VALIDATION    </w:t>
      </w:r>
      <w:r>
        <w:t xml:space="preserve">   JEALOUSY    </w:t>
      </w:r>
      <w:r>
        <w:t xml:space="preserve">   DANGEROUS    </w:t>
      </w:r>
      <w:r>
        <w:t xml:space="preserve">   HELP    </w:t>
      </w:r>
      <w:r>
        <w:t xml:space="preserve">   PHYSICAL    </w:t>
      </w:r>
      <w:r>
        <w:t xml:space="preserve">   EMOTIONAL    </w:t>
      </w:r>
      <w:r>
        <w:t xml:space="preserve">   VIOLENCE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Violence</dc:title>
  <dcterms:created xsi:type="dcterms:W3CDTF">2021-10-11T05:37:35Z</dcterms:created>
  <dcterms:modified xsi:type="dcterms:W3CDTF">2021-10-11T05:37:35Z</dcterms:modified>
</cp:coreProperties>
</file>