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Emotional    </w:t>
      </w:r>
      <w:r>
        <w:t xml:space="preserve">   Control    </w:t>
      </w:r>
      <w:r>
        <w:t xml:space="preserve">   Stress    </w:t>
      </w:r>
      <w:r>
        <w:t xml:space="preserve">   Power    </w:t>
      </w:r>
      <w:r>
        <w:t xml:space="preserve">   Emergency    </w:t>
      </w:r>
      <w:r>
        <w:t xml:space="preserve">   Economic    </w:t>
      </w:r>
      <w:r>
        <w:t xml:space="preserve">   Financial    </w:t>
      </w:r>
      <w:r>
        <w:t xml:space="preserve">   Sexual    </w:t>
      </w:r>
      <w:r>
        <w:t xml:space="preserve">   Depression    </w:t>
      </w:r>
      <w:r>
        <w:t xml:space="preserve">   Help    </w:t>
      </w:r>
      <w:r>
        <w:t xml:space="preserve">   Verbal    </w:t>
      </w:r>
      <w:r>
        <w:t xml:space="preserve">   Psychological    </w:t>
      </w:r>
      <w:r>
        <w:t xml:space="preserve">   Physical    </w:t>
      </w:r>
      <w:r>
        <w:t xml:space="preserve">   Violence    </w:t>
      </w:r>
      <w:r>
        <w:t xml:space="preserve">   Domesitc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2021-10-11T05:36:38Z</dcterms:created>
  <dcterms:modified xsi:type="dcterms:W3CDTF">2021-10-11T05:36:38Z</dcterms:modified>
</cp:coreProperties>
</file>