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boyfriend    </w:t>
      </w:r>
      <w:r>
        <w:t xml:space="preserve">   frightened    </w:t>
      </w:r>
      <w:r>
        <w:t xml:space="preserve">   girlfriend    </w:t>
      </w:r>
      <w:r>
        <w:t xml:space="preserve">   help    </w:t>
      </w:r>
      <w:r>
        <w:t xml:space="preserve">   hurting    </w:t>
      </w:r>
      <w:r>
        <w:t xml:space="preserve">   husband    </w:t>
      </w:r>
      <w:r>
        <w:t xml:space="preserve">   lonely    </w:t>
      </w:r>
      <w:r>
        <w:t xml:space="preserve">   men    </w:t>
      </w:r>
      <w:r>
        <w:t xml:space="preserve">   sad    </w:t>
      </w:r>
      <w:r>
        <w:t xml:space="preserve">   scared    </w:t>
      </w:r>
      <w:r>
        <w:t xml:space="preserve">   wife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2021-10-11T05:37:50Z</dcterms:created>
  <dcterms:modified xsi:type="dcterms:W3CDTF">2021-10-11T05:37:50Z</dcterms:modified>
</cp:coreProperties>
</file>