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Domestic Violence</w:t>
      </w:r>
    </w:p>
    <w:p>
      <w:pPr>
        <w:pStyle w:val="Questions"/>
      </w:pPr>
      <w:r>
        <w:t xml:space="preserve">1. ALPYSCIH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LBAERV SBAUE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ONDIITAMINIT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ISOANLTOI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INORCECO DAN ATTERSH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6. AMEL EVRILGPEI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MNIIMINIGZ NGEYDIN GBNIALM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8. OMECNIOC ESUBA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NSIUG MOLEINOTA SUABE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10. ATCTCIS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Domestic Violence</dc:title>
  <dcterms:created xsi:type="dcterms:W3CDTF">2021-10-11T05:36:59Z</dcterms:created>
  <dcterms:modified xsi:type="dcterms:W3CDTF">2021-10-11T05:36:59Z</dcterms:modified>
</cp:coreProperties>
</file>