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Domestic Violence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imjury    </w:t>
      </w:r>
      <w:r>
        <w:t xml:space="preserve">   harm    </w:t>
      </w:r>
      <w:r>
        <w:t xml:space="preserve">   spiritual    </w:t>
      </w:r>
      <w:r>
        <w:t xml:space="preserve">   physical    </w:t>
      </w:r>
      <w:r>
        <w:t xml:space="preserve">   exploitation    </w:t>
      </w:r>
      <w:r>
        <w:t xml:space="preserve">   attack    </w:t>
      </w:r>
      <w:r>
        <w:t xml:space="preserve">   yelling    </w:t>
      </w:r>
      <w:r>
        <w:t xml:space="preserve">   swearing    </w:t>
      </w:r>
      <w:r>
        <w:t xml:space="preserve">   distress    </w:t>
      </w:r>
      <w:r>
        <w:t xml:space="preserve">   emotional    </w:t>
      </w:r>
      <w:r>
        <w:t xml:space="preserve">   intimidation    </w:t>
      </w:r>
      <w:r>
        <w:t xml:space="preserve">   burning    </w:t>
      </w:r>
      <w:r>
        <w:t xml:space="preserve">   abusive    </w:t>
      </w:r>
      <w:r>
        <w:t xml:space="preserve">   aspersion    </w:t>
      </w:r>
      <w:r>
        <w:t xml:space="preserve">   rididule    </w:t>
      </w:r>
      <w:r>
        <w:t xml:space="preserve">   coercion    </w:t>
      </w:r>
      <w:r>
        <w:t xml:space="preserve">   harassment    </w:t>
      </w:r>
      <w:r>
        <w:t xml:space="preserve">   sexual    </w:t>
      </w:r>
      <w:r>
        <w:t xml:space="preserve">   financial    </w:t>
      </w:r>
      <w:r>
        <w:t xml:space="preserve">   violence    </w:t>
      </w:r>
      <w:r>
        <w:t xml:space="preserve">   verbal    </w:t>
      </w:r>
      <w:r>
        <w:t xml:space="preserve">   beating    </w:t>
      </w:r>
      <w:r>
        <w:t xml:space="preserve">   silence    </w:t>
      </w:r>
      <w:r>
        <w:t xml:space="preserve">   crime    </w:t>
      </w:r>
      <w:r>
        <w:t xml:space="preserve">   insulting    </w:t>
      </w:r>
      <w:r>
        <w:t xml:space="preserve">   biting    </w:t>
      </w:r>
      <w:r>
        <w:t xml:space="preserve">   slapping    </w:t>
      </w:r>
      <w:r>
        <w:t xml:space="preserve">   shaking    </w:t>
      </w:r>
      <w:r>
        <w:t xml:space="preserve">   kicking    </w:t>
      </w:r>
      <w:r>
        <w:t xml:space="preserve">   psychological    </w:t>
      </w:r>
      <w:r>
        <w:t xml:space="preserve">   control    </w:t>
      </w:r>
      <w:r>
        <w:t xml:space="preserve">   isolate    </w:t>
      </w:r>
      <w:r>
        <w:t xml:space="preserve">   slander    </w:t>
      </w:r>
      <w:r>
        <w:t xml:space="preserve">   defame    </w:t>
      </w:r>
      <w:r>
        <w:t xml:space="preserve">   berate    </w:t>
      </w:r>
      <w:r>
        <w:t xml:space="preserve">   prostitution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 Awareness</dc:title>
  <dcterms:created xsi:type="dcterms:W3CDTF">2021-10-11T05:38:14Z</dcterms:created>
  <dcterms:modified xsi:type="dcterms:W3CDTF">2021-10-11T05:38:14Z</dcterms:modified>
</cp:coreProperties>
</file>