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document issued by a court to help victims obtain protection from persons abusing, harassing, or stalking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Abuser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presides over court proceedings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provides advice as a career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Emergency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provides support or help towards a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 place from danger or inclement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harmed physically or emotionally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Homelessness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uses physical, emotional, economic, social control over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or dangerous situation requiring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Counselor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that poses an immediate risk to health, life, property, or environment.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not having a permanent dwelling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Temporary Protection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Match</dc:title>
  <dcterms:created xsi:type="dcterms:W3CDTF">2021-10-11T05:37:10Z</dcterms:created>
  <dcterms:modified xsi:type="dcterms:W3CDTF">2021-10-11T05:37:10Z</dcterms:modified>
</cp:coreProperties>
</file>