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Scramble</w:t>
      </w:r>
    </w:p>
    <w:p>
      <w:pPr>
        <w:pStyle w:val="Questions"/>
      </w:pPr>
      <w:r>
        <w:t xml:space="preserve">1. LSRTEHE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UGDJE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RATNSPOTR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STCOMIDE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SRSCII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EEIILCRNSE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EYOWLL BCA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TINOTRECPO EDROR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OCAADVTE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GAELL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ANLAFIICN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MOEAOINTL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FARREERL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OECSERRSU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CVNLIEOE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BEASRU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YEMGCEERN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AETFSY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AEISRBRR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NCNGOLSUIE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Scramble</dc:title>
  <dcterms:created xsi:type="dcterms:W3CDTF">2021-10-11T05:37:08Z</dcterms:created>
  <dcterms:modified xsi:type="dcterms:W3CDTF">2021-10-11T05:37:08Z</dcterms:modified>
</cp:coreProperties>
</file>