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Terms</w:t>
      </w:r>
    </w:p>
    <w:p>
      <w:pPr>
        <w:pStyle w:val="Questions"/>
      </w:pPr>
      <w:r>
        <w:t xml:space="preserve">1. SDOTECMI VIELNOCE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NIETMALOO LCNTGEE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TRSHATE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LXAEUS UBSEA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HLAOCLO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DRSSTEIS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MNAE NLCILGA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CLYIHPAS SEAUB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ANEPOSW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ESESISONSVPSSE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NIIMIOINDATT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TNOAISOLI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SSNTRHEAMA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NIACLFINA AUSBE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AELMNT AUBES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Terms</dc:title>
  <dcterms:created xsi:type="dcterms:W3CDTF">2021-10-11T05:37:48Z</dcterms:created>
  <dcterms:modified xsi:type="dcterms:W3CDTF">2021-10-11T05:37:48Z</dcterms:modified>
</cp:coreProperties>
</file>