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behaviors</w:t>
      </w:r>
    </w:p>
    <w:p>
      <w:pPr>
        <w:pStyle w:val="Questions"/>
      </w:pPr>
      <w:r>
        <w:t xml:space="preserve">1. NTMLEA BSUEA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YACLISPH SAEUB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LMNALIAECGN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SAPPNGIL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KICKING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XLASUE SAUEB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TNEMILOAO UESAB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ENLLYIG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ABLVLREY UVESBAI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ANSLITKG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BGNIE INLTOLRCNOG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behaviors</dc:title>
  <dcterms:created xsi:type="dcterms:W3CDTF">2021-10-11T05:36:50Z</dcterms:created>
  <dcterms:modified xsi:type="dcterms:W3CDTF">2021-10-11T05:36:50Z</dcterms:modified>
</cp:coreProperties>
</file>