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Domestic Violence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Advocate    </w:t>
      </w:r>
      <w:r>
        <w:t xml:space="preserve">   Assault    </w:t>
      </w:r>
      <w:r>
        <w:t xml:space="preserve">   Community    </w:t>
      </w:r>
      <w:r>
        <w:t xml:space="preserve">   Court    </w:t>
      </w:r>
      <w:r>
        <w:t xml:space="preserve">   Crisis    </w:t>
      </w:r>
      <w:r>
        <w:t xml:space="preserve">   Cycle    </w:t>
      </w:r>
      <w:r>
        <w:t xml:space="preserve">   Emotional    </w:t>
      </w:r>
      <w:r>
        <w:t xml:space="preserve">   Enforcement    </w:t>
      </w:r>
      <w:r>
        <w:t xml:space="preserve">   Help    </w:t>
      </w:r>
      <w:r>
        <w:t xml:space="preserve">   House    </w:t>
      </w:r>
      <w:r>
        <w:t xml:space="preserve">   Insecurity    </w:t>
      </w:r>
      <w:r>
        <w:t xml:space="preserve">   Jealousy    </w:t>
      </w:r>
      <w:r>
        <w:t xml:space="preserve">   Law    </w:t>
      </w:r>
      <w:r>
        <w:t xml:space="preserve">   Physical    </w:t>
      </w:r>
      <w:r>
        <w:t xml:space="preserve">   Plan    </w:t>
      </w:r>
      <w:r>
        <w:t xml:space="preserve">   Safe    </w:t>
      </w:r>
      <w:r>
        <w:t xml:space="preserve">   Sexual    </w:t>
      </w:r>
      <w:r>
        <w:t xml:space="preserve">   Verbal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Violence</dc:title>
  <dcterms:created xsi:type="dcterms:W3CDTF">2021-10-11T05:37:32Z</dcterms:created>
  <dcterms:modified xsi:type="dcterms:W3CDTF">2021-10-11T05:37:32Z</dcterms:modified>
</cp:coreProperties>
</file>