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Domestic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Slow moving    </w:t>
      </w:r>
      <w:r>
        <w:t xml:space="preserve">   No Oder    </w:t>
      </w:r>
      <w:r>
        <w:t xml:space="preserve">   Social    </w:t>
      </w:r>
      <w:r>
        <w:t xml:space="preserve">   Potty train    </w:t>
      </w:r>
      <w:r>
        <w:t xml:space="preserve">   Rescued    </w:t>
      </w:r>
      <w:r>
        <w:t xml:space="preserve">   Disease    </w:t>
      </w:r>
      <w:r>
        <w:t xml:space="preserve">   Stress    </w:t>
      </w:r>
      <w:r>
        <w:t xml:space="preserve">   Animals    </w:t>
      </w:r>
      <w:r>
        <w:t xml:space="preserve">   Digestive system    </w:t>
      </w:r>
      <w:r>
        <w:t xml:space="preserve">   Fourteen years old    </w:t>
      </w:r>
      <w:r>
        <w:t xml:space="preserve">   Diet    </w:t>
      </w:r>
      <w:r>
        <w:t xml:space="preserve">   Horse or rabbit feed    </w:t>
      </w:r>
      <w:r>
        <w:t xml:space="preserve">   Jump    </w:t>
      </w:r>
      <w:r>
        <w:t xml:space="preserve">   Lumpy jaw    </w:t>
      </w:r>
      <w:r>
        <w:t xml:space="preserve">   Marcropods    </w:t>
      </w:r>
      <w:r>
        <w:t xml:space="preserve">   People    </w:t>
      </w:r>
      <w:r>
        <w:t xml:space="preserve">   Petted    </w:t>
      </w:r>
      <w:r>
        <w:t xml:space="preserve">   Raccoons    </w:t>
      </w:r>
      <w:r>
        <w:t xml:space="preserve">   Roundworm    </w:t>
      </w:r>
      <w:r>
        <w:t xml:space="preserve">   Russian red fox    </w:t>
      </w:r>
      <w:r>
        <w:t xml:space="preserve">   Selenium    </w:t>
      </w:r>
      <w:r>
        <w:t xml:space="preserve">   Six feet    </w:t>
      </w:r>
      <w:r>
        <w:t xml:space="preserve">   Six thousand    </w:t>
      </w:r>
      <w:r>
        <w:t xml:space="preserve">   Sloths    </w:t>
      </w:r>
      <w:r>
        <w:t xml:space="preserve">   Smile    </w:t>
      </w:r>
      <w:r>
        <w:t xml:space="preserve">   Tapeworm    </w:t>
      </w:r>
      <w:r>
        <w:t xml:space="preserve">   Thirty years old    </w:t>
      </w:r>
      <w:r>
        <w:t xml:space="preserve">   Vitamins    </w:t>
      </w:r>
      <w:r>
        <w:t xml:space="preserve">   Wallaby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</dc:title>
  <dcterms:created xsi:type="dcterms:W3CDTF">2021-10-12T20:43:02Z</dcterms:created>
  <dcterms:modified xsi:type="dcterms:W3CDTF">2021-10-12T20:43:02Z</dcterms:modified>
</cp:coreProperties>
</file>