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violence </w:t>
      </w:r>
    </w:p>
    <w:p>
      <w:pPr>
        <w:pStyle w:val="Questions"/>
      </w:pPr>
      <w:r>
        <w:t xml:space="preserve">1. RATPETPRREO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FNNACAILI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ABSUE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OILEECNV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EVRLAB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LEAMEF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OIMALOTNE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HETARASMSN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YHICSLAP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RRNAEPT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LEMA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IRTAHCYRAP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PDENECEDNEIN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ITICVM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 </dc:title>
  <dcterms:created xsi:type="dcterms:W3CDTF">2021-10-11T05:37:44Z</dcterms:created>
  <dcterms:modified xsi:type="dcterms:W3CDTF">2021-10-11T05:37:44Z</dcterms:modified>
</cp:coreProperties>
</file>