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SELF HARM    </w:t>
      </w:r>
      <w:r>
        <w:t xml:space="preserve">   WRECK    </w:t>
      </w:r>
      <w:r>
        <w:t xml:space="preserve">   EMOTIONS    </w:t>
      </w:r>
      <w:r>
        <w:t xml:space="preserve">   SCARED    </w:t>
      </w:r>
      <w:r>
        <w:t xml:space="preserve">   DANGEROUS    </w:t>
      </w:r>
      <w:r>
        <w:t xml:space="preserve">   SOCIAL SERVICES    </w:t>
      </w:r>
      <w:r>
        <w:t xml:space="preserve">   SEXUALLY ASSULTED    </w:t>
      </w:r>
      <w:r>
        <w:t xml:space="preserve">   RAPE    </w:t>
      </w:r>
      <w:r>
        <w:t xml:space="preserve">   ARRESTED    </w:t>
      </w:r>
      <w:r>
        <w:t xml:space="preserve">   POLICE    </w:t>
      </w:r>
      <w:r>
        <w:t xml:space="preserve">   DOMESTIC    </w:t>
      </w:r>
      <w:r>
        <w:t xml:space="preserve">   RELATIONSHIP    </w:t>
      </w:r>
      <w:r>
        <w:t xml:space="preserve">   CHILDLINE    </w:t>
      </w:r>
      <w:r>
        <w:t xml:space="preserve">   VIOLENCE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2021-10-11T05:37:03Z</dcterms:created>
  <dcterms:modified xsi:type="dcterms:W3CDTF">2021-10-11T05:37:03Z</dcterms:modified>
</cp:coreProperties>
</file>