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parent    </w:t>
      </w:r>
      <w:r>
        <w:t xml:space="preserve">   counseling    </w:t>
      </w:r>
      <w:r>
        <w:t xml:space="preserve">   marijuana    </w:t>
      </w:r>
      <w:r>
        <w:t xml:space="preserve">   alcohol    </w:t>
      </w:r>
      <w:r>
        <w:t xml:space="preserve">   angry    </w:t>
      </w:r>
      <w:r>
        <w:t xml:space="preserve">   children    </w:t>
      </w:r>
      <w:r>
        <w:t xml:space="preserve">   denial    </w:t>
      </w:r>
      <w:r>
        <w:t xml:space="preserve">   equality    </w:t>
      </w:r>
      <w:r>
        <w:t xml:space="preserve">   Isolation    </w:t>
      </w:r>
      <w:r>
        <w:t xml:space="preserve">   Intimidation    </w:t>
      </w:r>
      <w:r>
        <w:t xml:space="preserve">   tension    </w:t>
      </w:r>
      <w:r>
        <w:t xml:space="preserve">   shelters    </w:t>
      </w:r>
      <w:r>
        <w:t xml:space="preserve">   control    </w:t>
      </w:r>
      <w:r>
        <w:t xml:space="preserve">   power    </w:t>
      </w:r>
      <w:r>
        <w:t xml:space="preserve">   emotional abuse    </w:t>
      </w:r>
      <w:r>
        <w:t xml:space="preserve">   victim    </w:t>
      </w:r>
      <w:r>
        <w:t xml:space="preserve">   rape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word search</dc:title>
  <dcterms:created xsi:type="dcterms:W3CDTF">2021-10-11T05:37:12Z</dcterms:created>
  <dcterms:modified xsi:type="dcterms:W3CDTF">2021-10-11T05:37:12Z</dcterms:modified>
</cp:coreProperties>
</file>