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Domesticated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Fox    </w:t>
      </w:r>
      <w:r>
        <w:t xml:space="preserve">   Yak    </w:t>
      </w:r>
      <w:r>
        <w:t xml:space="preserve">   Ferret    </w:t>
      </w:r>
      <w:r>
        <w:t xml:space="preserve">   Llama    </w:t>
      </w:r>
      <w:r>
        <w:t xml:space="preserve">   Guinea Pig    </w:t>
      </w:r>
      <w:r>
        <w:t xml:space="preserve">   Camels    </w:t>
      </w:r>
      <w:r>
        <w:t xml:space="preserve">   Donkey    </w:t>
      </w:r>
      <w:r>
        <w:t xml:space="preserve">   Chicken    </w:t>
      </w:r>
      <w:r>
        <w:t xml:space="preserve">   Goat    </w:t>
      </w:r>
      <w:r>
        <w:t xml:space="preserve">   Sheep    </w:t>
      </w:r>
      <w:r>
        <w:t xml:space="preserve">   Pig    </w:t>
      </w:r>
      <w:r>
        <w:t xml:space="preserve">   Cattle    </w:t>
      </w:r>
      <w:r>
        <w:t xml:space="preserve">   Horse    </w:t>
      </w:r>
      <w:r>
        <w:t xml:space="preserve">   Dog    </w:t>
      </w:r>
      <w:r>
        <w:t xml:space="preserve">  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Domesticated animals</dc:title>
  <dcterms:created xsi:type="dcterms:W3CDTF">2021-10-11T05:37:57Z</dcterms:created>
  <dcterms:modified xsi:type="dcterms:W3CDTF">2021-10-11T05:37:57Z</dcterms:modified>
</cp:coreProperties>
</file>