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Domestication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technological    </w:t>
      </w:r>
      <w:r>
        <w:t xml:space="preserve">   sedentary    </w:t>
      </w:r>
      <w:r>
        <w:t xml:space="preserve">   political    </w:t>
      </w:r>
      <w:r>
        <w:t xml:space="preserve">   military    </w:t>
      </w:r>
      <w:r>
        <w:t xml:space="preserve">   hunter-gatherer    </w:t>
      </w:r>
      <w:r>
        <w:t xml:space="preserve">   homelands    </w:t>
      </w:r>
      <w:r>
        <w:t xml:space="preserve">   fertile-cresent    </w:t>
      </w:r>
      <w:r>
        <w:t xml:space="preserve">   epidemic    </w:t>
      </w:r>
      <w:r>
        <w:t xml:space="preserve">   domestication    </w:t>
      </w:r>
      <w:r>
        <w:t xml:space="preserve">   demographic    </w:t>
      </w:r>
      <w:r>
        <w:t xml:space="preserve">   darwin    </w:t>
      </w:r>
      <w:r>
        <w:t xml:space="preserve">   consequenses    </w:t>
      </w:r>
      <w:r>
        <w:t xml:space="preserve">   competition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Domestication</dc:title>
  <dcterms:created xsi:type="dcterms:W3CDTF">2021-10-11T05:36:54Z</dcterms:created>
  <dcterms:modified xsi:type="dcterms:W3CDTF">2021-10-11T05:36:54Z</dcterms:modified>
</cp:coreProperties>
</file>