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Dominant Persuasions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Yes, Justin    </w:t>
      </w:r>
      <w:r>
        <w:t xml:space="preserve">   Fire and Ice    </w:t>
      </w:r>
      <w:r>
        <w:t xml:space="preserve">   Submitting To Temptation    </w:t>
      </w:r>
      <w:r>
        <w:t xml:space="preserve">   Indulge    </w:t>
      </w:r>
      <w:r>
        <w:t xml:space="preserve">   In His Hands    </w:t>
      </w:r>
      <w:r>
        <w:t xml:space="preserve">   The Sub That Got Away    </w:t>
      </w:r>
      <w:r>
        <w:t xml:space="preserve">   Broken    </w:t>
      </w:r>
      <w:r>
        <w:t xml:space="preserve">   Under His Protection    </w:t>
      </w:r>
      <w:r>
        <w:t xml:space="preserve">   Make Believe Submissive    </w:t>
      </w:r>
      <w:r>
        <w:t xml:space="preserve">   Surrender Her Inhibitions    </w:t>
      </w:r>
      <w:r>
        <w:t xml:space="preserve">   Out of Order    </w:t>
      </w:r>
      <w:r>
        <w:t xml:space="preserve">   Submission Dance    </w:t>
      </w:r>
      <w:r>
        <w:t xml:space="preserve">   Juliet Braddock    </w:t>
      </w:r>
      <w:r>
        <w:t xml:space="preserve">   Julia Sykes    </w:t>
      </w:r>
      <w:r>
        <w:t xml:space="preserve">   Jan Graham    </w:t>
      </w:r>
      <w:r>
        <w:t xml:space="preserve">   Amy Hawthorn    </w:t>
      </w:r>
      <w:r>
        <w:t xml:space="preserve">   Michele Zurlo    </w:t>
      </w:r>
      <w:r>
        <w:t xml:space="preserve">   Sherri Hayes    </w:t>
      </w:r>
      <w:r>
        <w:t xml:space="preserve">   Raven McAllan    </w:t>
      </w:r>
      <w:r>
        <w:t xml:space="preserve">   Daisy Philips    </w:t>
      </w:r>
      <w:r>
        <w:t xml:space="preserve">   Nicole Morgan    </w:t>
      </w:r>
      <w:r>
        <w:t xml:space="preserve">   Doris O'Connor    </w:t>
      </w:r>
      <w:r>
        <w:t xml:space="preserve">   Lori King    </w:t>
      </w:r>
      <w:r>
        <w:t xml:space="preserve">   Bella Juarez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Dominant Persuasions </dc:title>
  <dcterms:created xsi:type="dcterms:W3CDTF">2021-10-11T05:36:35Z</dcterms:created>
  <dcterms:modified xsi:type="dcterms:W3CDTF">2021-10-11T05:36:35Z</dcterms:modified>
</cp:coreProperties>
</file>