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jupon    </w:t>
      </w:r>
      <w:r>
        <w:t xml:space="preserve">   papillote    </w:t>
      </w:r>
      <w:r>
        <w:t xml:space="preserve">   champange reef    </w:t>
      </w:r>
      <w:r>
        <w:t xml:space="preserve">   kalinago    </w:t>
      </w:r>
      <w:r>
        <w:t xml:space="preserve">   caribs    </w:t>
      </w:r>
      <w:r>
        <w:t xml:space="preserve">   fig    </w:t>
      </w:r>
      <w:r>
        <w:t xml:space="preserve">   callalou    </w:t>
      </w:r>
      <w:r>
        <w:t xml:space="preserve">   sasscrou parrot    </w:t>
      </w:r>
      <w:r>
        <w:t xml:space="preserve">   roseau    </w:t>
      </w:r>
      <w:r>
        <w:t xml:space="preserve">   victoria falls    </w:t>
      </w:r>
      <w:r>
        <w:t xml:space="preserve">   morne trois pitons    </w:t>
      </w:r>
      <w:r>
        <w:t xml:space="preserve">   boiling lake    </w:t>
      </w:r>
      <w:r>
        <w:t xml:space="preserve">   trafalger falls    </w:t>
      </w:r>
      <w:r>
        <w:t xml:space="preserve">   titou gorge    </w:t>
      </w:r>
      <w:r>
        <w:t xml:space="preserve">   mountain chicken    </w:t>
      </w:r>
      <w:r>
        <w:t xml:space="preserve">   dominica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</dc:title>
  <dcterms:created xsi:type="dcterms:W3CDTF">2021-10-11T05:36:57Z</dcterms:created>
  <dcterms:modified xsi:type="dcterms:W3CDTF">2021-10-11T05:36:57Z</dcterms:modified>
</cp:coreProperties>
</file>