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Dominican</w:t>
      </w:r>
    </w:p>
    <w:p>
      <w:pPr>
        <w:pStyle w:val="Questions"/>
      </w:pPr>
      <w:r>
        <w:t xml:space="preserve">1. BEEDCRME 25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EILBB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SRONSIMAYI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TAPSRO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POSTSRAP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SNTRSOHUESGIE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ISTRPI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LRNECHID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EPEAC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ELVO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Dominican</dc:title>
  <dcterms:created xsi:type="dcterms:W3CDTF">2021-10-11T05:37:22Z</dcterms:created>
  <dcterms:modified xsi:type="dcterms:W3CDTF">2021-10-11T05:37:22Z</dcterms:modified>
</cp:coreProperties>
</file>