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avocado    </w:t>
      </w:r>
      <w:r>
        <w:t xml:space="preserve">   beach    </w:t>
      </w:r>
      <w:r>
        <w:t xml:space="preserve">   beans    </w:t>
      </w:r>
      <w:r>
        <w:t xml:space="preserve">   Campamento    </w:t>
      </w:r>
      <w:r>
        <w:t xml:space="preserve">   cement    </w:t>
      </w:r>
      <w:r>
        <w:t xml:space="preserve">   colmado    </w:t>
      </w:r>
      <w:r>
        <w:t xml:space="preserve">   dinero    </w:t>
      </w:r>
      <w:r>
        <w:t xml:space="preserve">   Dominican Republic    </w:t>
      </w:r>
      <w:r>
        <w:t xml:space="preserve">   fire ants    </w:t>
      </w:r>
      <w:r>
        <w:t xml:space="preserve">   gecko    </w:t>
      </w:r>
      <w:r>
        <w:t xml:space="preserve">   gracias    </w:t>
      </w:r>
      <w:r>
        <w:t xml:space="preserve">   guagua    </w:t>
      </w:r>
      <w:r>
        <w:t xml:space="preserve">   hola    </w:t>
      </w:r>
      <w:r>
        <w:t xml:space="preserve">   hot    </w:t>
      </w:r>
      <w:r>
        <w:t xml:space="preserve">   hurricane    </w:t>
      </w:r>
      <w:r>
        <w:t xml:space="preserve">   mango    </w:t>
      </w:r>
      <w:r>
        <w:t xml:space="preserve">   meringue    </w:t>
      </w:r>
      <w:r>
        <w:t xml:space="preserve">   garbage    </w:t>
      </w:r>
      <w:r>
        <w:t xml:space="preserve">   palm tree    </w:t>
      </w:r>
      <w:r>
        <w:t xml:space="preserve">   pica pollo    </w:t>
      </w:r>
      <w:r>
        <w:t xml:space="preserve">   pineapple    </w:t>
      </w:r>
      <w:r>
        <w:t xml:space="preserve">   pintura    </w:t>
      </w:r>
      <w:r>
        <w:t xml:space="preserve">   platino    </w:t>
      </w:r>
      <w:r>
        <w:t xml:space="preserve">   Punta Cana    </w:t>
      </w:r>
      <w:r>
        <w:t xml:space="preserve">   rice    </w:t>
      </w:r>
      <w:r>
        <w:t xml:space="preserve">   Santo Domingo    </w:t>
      </w:r>
      <w:r>
        <w:t xml:space="preserve">   smell    </w:t>
      </w:r>
      <w:r>
        <w:t xml:space="preserve">   sunburn    </w:t>
      </w:r>
      <w:r>
        <w:t xml:space="preserve">   swimming pool    </w:t>
      </w:r>
      <w:r>
        <w:t xml:space="preserve">   tarantula    </w:t>
      </w:r>
      <w:r>
        <w:t xml:space="preserve">   trabajo    </w:t>
      </w:r>
      <w:r>
        <w:t xml:space="preserve">   traffic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</dc:title>
  <dcterms:created xsi:type="dcterms:W3CDTF">2021-10-11T05:38:04Z</dcterms:created>
  <dcterms:modified xsi:type="dcterms:W3CDTF">2021-10-11T05:38:04Z</dcterms:modified>
</cp:coreProperties>
</file>