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Puerto Plata    </w:t>
      </w:r>
      <w:r>
        <w:t xml:space="preserve">   Baseball    </w:t>
      </w:r>
      <w:r>
        <w:t xml:space="preserve">   Hurricane    </w:t>
      </w:r>
      <w:r>
        <w:t xml:space="preserve">   Punta Cana    </w:t>
      </w:r>
      <w:r>
        <w:t xml:space="preserve">   Mosquitos    </w:t>
      </w:r>
      <w:r>
        <w:t xml:space="preserve">   Queso Frito    </w:t>
      </w:r>
      <w:r>
        <w:t xml:space="preserve">   Plantains    </w:t>
      </w:r>
      <w:r>
        <w:t xml:space="preserve">   Paradise    </w:t>
      </w:r>
      <w:r>
        <w:t xml:space="preserve">   Merengue    </w:t>
      </w:r>
      <w:r>
        <w:t xml:space="preserve">   Beach    </w:t>
      </w:r>
      <w:r>
        <w:t xml:space="preserve">   Tropical    </w:t>
      </w:r>
      <w:r>
        <w:t xml:space="preserve">   Carnival    </w:t>
      </w:r>
      <w:r>
        <w:t xml:space="preserve">   Spanish    </w:t>
      </w:r>
      <w:r>
        <w:t xml:space="preserve">   Roman Catholic    </w:t>
      </w:r>
      <w:r>
        <w:t xml:space="preserve">   Christian    </w:t>
      </w:r>
      <w:r>
        <w:t xml:space="preserve">   Larimar    </w:t>
      </w:r>
      <w:r>
        <w:t xml:space="preserve">   Copper    </w:t>
      </w:r>
      <w:r>
        <w:t xml:space="preserve">   Silver    </w:t>
      </w:r>
      <w:r>
        <w:t xml:space="preserve">   Agriculture    </w:t>
      </w:r>
      <w:r>
        <w:t xml:space="preserve">   Tourism    </w:t>
      </w:r>
      <w:r>
        <w:t xml:space="preserve">   Plantation    </w:t>
      </w:r>
      <w:r>
        <w:t xml:space="preserve">   Spain    </w:t>
      </w:r>
      <w:r>
        <w:t xml:space="preserve">   Santo Domingo    </w:t>
      </w:r>
      <w:r>
        <w:t xml:space="preserve">   Columbus    </w:t>
      </w:r>
      <w:r>
        <w:t xml:space="preserve">   Gold    </w:t>
      </w:r>
      <w:r>
        <w:t xml:space="preserve">   Sugar    </w:t>
      </w:r>
      <w:r>
        <w:t xml:space="preserve">   Hispaniola    </w:t>
      </w:r>
      <w:r>
        <w:t xml:space="preserve">   Centavo    </w:t>
      </w:r>
      <w:r>
        <w:t xml:space="preserve">   Peso    </w:t>
      </w:r>
      <w:r>
        <w:t xml:space="preserve">   Caribbean    </w:t>
      </w:r>
      <w:r>
        <w:t xml:space="preserve">   Republic    </w:t>
      </w:r>
      <w:r>
        <w:t xml:space="preserve">   Dominican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2021-10-11T05:38:07Z</dcterms:created>
  <dcterms:modified xsi:type="dcterms:W3CDTF">2021-10-11T05:38:07Z</dcterms:modified>
</cp:coreProperties>
</file>