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Dominican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scuba diving    </w:t>
      </w:r>
      <w:r>
        <w:t xml:space="preserve">   fun    </w:t>
      </w:r>
      <w:r>
        <w:t xml:space="preserve">   swimming    </w:t>
      </w:r>
      <w:r>
        <w:t xml:space="preserve">   zip-linig    </w:t>
      </w:r>
      <w:r>
        <w:t xml:space="preserve">   sun    </w:t>
      </w:r>
      <w:r>
        <w:t xml:space="preserve">   island    </w:t>
      </w:r>
      <w:r>
        <w:t xml:space="preserve">   hispaniola    </w:t>
      </w:r>
      <w:r>
        <w:t xml:space="preserve">   hammock    </w:t>
      </w:r>
      <w:r>
        <w:t xml:space="preserve">   parasailing    </w:t>
      </w:r>
      <w:r>
        <w:t xml:space="preserve">   sailboat    </w:t>
      </w:r>
      <w:r>
        <w:t xml:space="preserve">   sand    </w:t>
      </w:r>
      <w:r>
        <w:t xml:space="preserve">   hot    </w:t>
      </w:r>
      <w:r>
        <w:t xml:space="preserve">   towel    </w:t>
      </w:r>
      <w:r>
        <w:t xml:space="preserve">   sunglasses    </w:t>
      </w:r>
      <w:r>
        <w:t xml:space="preserve">   chair    </w:t>
      </w:r>
      <w:r>
        <w:t xml:space="preserve">   umbrella    </w:t>
      </w:r>
      <w:r>
        <w:t xml:space="preserve">   palm trees    </w:t>
      </w:r>
      <w:r>
        <w:t xml:space="preserve">   pina colada    </w:t>
      </w:r>
      <w:r>
        <w:t xml:space="preserve">   beaches    </w:t>
      </w:r>
      <w:r>
        <w:t xml:space="preserve">   Santo Domingo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Dominican Republic</dc:title>
  <dcterms:created xsi:type="dcterms:W3CDTF">2021-10-11T05:37:17Z</dcterms:created>
  <dcterms:modified xsi:type="dcterms:W3CDTF">2021-10-11T05:37:17Z</dcterms:modified>
</cp:coreProperties>
</file>