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 is the most popular sport in the Domincan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in a hurricane can reach up to 200 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Dominican Republic is _____________ on the list of countries that are most  vulnerable to natural 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Storm surges are responsible for _____% of all hurricane related deaths.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Hurricane Maria was a Category _____________ storm with maximum sustained winds of 115 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religion in the Dominican Republic is _________ 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Dominican Republic, the two main languages spoken are English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hurricane is an intense tropical storm with powerful winds and heavy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common for ___________ generations to live under one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living in the Dominican Republic is very ______     ______ compared to living in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</dc:title>
  <dcterms:created xsi:type="dcterms:W3CDTF">2021-10-11T05:37:33Z</dcterms:created>
  <dcterms:modified xsi:type="dcterms:W3CDTF">2021-10-11T05:37:33Z</dcterms:modified>
</cp:coreProperties>
</file>