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Republic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disparate    </w:t>
      </w:r>
      <w:r>
        <w:t xml:space="preserve">   Deguabinao    </w:t>
      </w:r>
      <w:r>
        <w:t xml:space="preserve">   matatan    </w:t>
      </w:r>
      <w:r>
        <w:t xml:space="preserve">   mana    </w:t>
      </w:r>
      <w:r>
        <w:t xml:space="preserve">   mano    </w:t>
      </w:r>
      <w:r>
        <w:t xml:space="preserve">   napa    </w:t>
      </w:r>
      <w:r>
        <w:t xml:space="preserve">   nitido    </w:t>
      </w:r>
      <w:r>
        <w:t xml:space="preserve">   yala    </w:t>
      </w:r>
      <w:r>
        <w:t xml:space="preserve">   concho    </w:t>
      </w:r>
      <w:r>
        <w:t xml:space="preserve">   colmado    </w:t>
      </w:r>
      <w:r>
        <w:t xml:space="preserve">   bacano    </w:t>
      </w:r>
      <w:r>
        <w:t xml:space="preserve">   vaina    </w:t>
      </w:r>
      <w:r>
        <w:t xml:space="preserve">   bello    </w:t>
      </w:r>
      <w:r>
        <w:t xml:space="preserve">   senorita    </w:t>
      </w:r>
      <w:r>
        <w:t xml:space="preserve">   hola    </w:t>
      </w:r>
      <w:r>
        <w:t xml:space="preserve">   bendito    </w:t>
      </w:r>
      <w:r>
        <w:t xml:space="preserve">   bonita    </w:t>
      </w:r>
      <w:r>
        <w:t xml:space="preserve">   Chulo    </w:t>
      </w:r>
      <w:r>
        <w:t xml:space="preserve">   Pana    </w:t>
      </w:r>
      <w:r>
        <w:t xml:space="preserve">   Concho    </w:t>
      </w:r>
      <w:r>
        <w:t xml:space="preserve">   Esquimalito    </w:t>
      </w:r>
      <w:r>
        <w:t xml:space="preserve">   Dominican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 Slang</dc:title>
  <dcterms:created xsi:type="dcterms:W3CDTF">2021-10-11T05:38:20Z</dcterms:created>
  <dcterms:modified xsi:type="dcterms:W3CDTF">2021-10-11T05:38:20Z</dcterms:modified>
</cp:coreProperties>
</file>