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PROTECTING    </w:t>
      </w:r>
      <w:r>
        <w:t xml:space="preserve">   PLANTING    </w:t>
      </w:r>
      <w:r>
        <w:t xml:space="preserve">   ENDANGERED    </w:t>
      </w:r>
      <w:r>
        <w:t xml:space="preserve">   ROMAN    </w:t>
      </w:r>
      <w:r>
        <w:t xml:space="preserve">   MIXED    </w:t>
      </w:r>
      <w:r>
        <w:t xml:space="preserve">   TAXI    </w:t>
      </w:r>
      <w:r>
        <w:t xml:space="preserve">   COLUMBUS PALACE    </w:t>
      </w:r>
      <w:r>
        <w:t xml:space="preserve">   OZAMA FORT    </w:t>
      </w:r>
      <w:r>
        <w:t xml:space="preserve">   ANIMAL    </w:t>
      </w:r>
      <w:r>
        <w:t xml:space="preserve">   SPANISH    </w:t>
      </w:r>
      <w:r>
        <w:t xml:space="preserve">   CATHOLICISM    </w:t>
      </w:r>
      <w:r>
        <w:t xml:space="preserve">   DEFORESTATION    </w:t>
      </w:r>
      <w:r>
        <w:t xml:space="preserve">   LA ROMANA    </w:t>
      </w:r>
      <w:r>
        <w:t xml:space="preserve">   SANTO DOMINGO    </w:t>
      </w:r>
      <w:r>
        <w:t xml:space="preserve">   PUNTA CANA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 Word Search</dc:title>
  <dcterms:created xsi:type="dcterms:W3CDTF">2021-10-11T05:37:19Z</dcterms:created>
  <dcterms:modified xsi:type="dcterms:W3CDTF">2021-10-11T05:37:19Z</dcterms:modified>
</cp:coreProperties>
</file>