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electoral democracy    </w:t>
      </w:r>
      <w:r>
        <w:t xml:space="preserve">   labor code    </w:t>
      </w:r>
      <w:r>
        <w:t xml:space="preserve">   foreign control    </w:t>
      </w:r>
      <w:r>
        <w:t xml:space="preserve">   Modern Revolutionary    </w:t>
      </w:r>
      <w:r>
        <w:t xml:space="preserve">   Dominican Liberation    </w:t>
      </w:r>
      <w:r>
        <w:t xml:space="preserve">   rule of law    </w:t>
      </w:r>
      <w:r>
        <w:t xml:space="preserve">   attorney    </w:t>
      </w:r>
      <w:r>
        <w:t xml:space="preserve">   judicial    </w:t>
      </w:r>
      <w:r>
        <w:t xml:space="preserve">   danilo medina    </w:t>
      </w:r>
      <w:r>
        <w:t xml:space="preserve">   executive    </w:t>
      </w:r>
      <w:r>
        <w:t xml:space="preserve">   legislative    </w:t>
      </w:r>
      <w:r>
        <w:t xml:space="preserve">   deputy    </w:t>
      </w:r>
      <w:r>
        <w:t xml:space="preserve">   Province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 Word  Search</dc:title>
  <dcterms:created xsi:type="dcterms:W3CDTF">2021-10-11T05:37:43Z</dcterms:created>
  <dcterms:modified xsi:type="dcterms:W3CDTF">2021-10-11T05:37:43Z</dcterms:modified>
</cp:coreProperties>
</file>