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Dominican Republic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vacation    </w:t>
      </w:r>
      <w:r>
        <w:t xml:space="preserve">   haiti    </w:t>
      </w:r>
      <w:r>
        <w:t xml:space="preserve">   taino    </w:t>
      </w:r>
      <w:r>
        <w:t xml:space="preserve">   mangos    </w:t>
      </w:r>
      <w:r>
        <w:t xml:space="preserve">   bananas    </w:t>
      </w:r>
      <w:r>
        <w:t xml:space="preserve">   dominos    </w:t>
      </w:r>
      <w:r>
        <w:t xml:space="preserve">   punta cana    </w:t>
      </w:r>
      <w:r>
        <w:t xml:space="preserve">   beaches    </w:t>
      </w:r>
      <w:r>
        <w:t xml:space="preserve">   tropical    </w:t>
      </w:r>
      <w:r>
        <w:t xml:space="preserve">   spanish    </w:t>
      </w:r>
      <w:r>
        <w:t xml:space="preserve">   Peso    </w:t>
      </w:r>
      <w:r>
        <w:t xml:space="preserve">   Santo Domingo    </w:t>
      </w:r>
      <w:r>
        <w:t xml:space="preserve">   island    </w:t>
      </w:r>
      <w:r>
        <w:t xml:space="preserve">   merengue    </w:t>
      </w:r>
      <w:r>
        <w:t xml:space="preserve">   baseball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Dominican Republic Word Search</dc:title>
  <dcterms:created xsi:type="dcterms:W3CDTF">2021-10-11T05:37:46Z</dcterms:created>
  <dcterms:modified xsi:type="dcterms:W3CDTF">2021-10-11T05:37:46Z</dcterms:modified>
</cp:coreProperties>
</file>