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Dominican Republic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Fishermen    </w:t>
      </w:r>
      <w:r>
        <w:t xml:space="preserve">   Street vendor    </w:t>
      </w:r>
      <w:r>
        <w:t xml:space="preserve">   Danilo Medina    </w:t>
      </w:r>
      <w:r>
        <w:t xml:space="preserve">   Pico Duarte    </w:t>
      </w:r>
      <w:r>
        <w:t xml:space="preserve">   Rio Yaque del Norte    </w:t>
      </w:r>
      <w:r>
        <w:t xml:space="preserve">   Haiti    </w:t>
      </w:r>
      <w:r>
        <w:t xml:space="preserve">   Tropical    </w:t>
      </w:r>
      <w:r>
        <w:t xml:space="preserve">   Tobacco    </w:t>
      </w:r>
      <w:r>
        <w:t xml:space="preserve">   Cement    </w:t>
      </w:r>
      <w:r>
        <w:t xml:space="preserve">   Rice    </w:t>
      </w:r>
      <w:r>
        <w:t xml:space="preserve">   Sugar cane    </w:t>
      </w:r>
      <w:r>
        <w:t xml:space="preserve">   Merengue    </w:t>
      </w:r>
      <w:r>
        <w:t xml:space="preserve">   Christmas    </w:t>
      </w:r>
      <w:r>
        <w:t xml:space="preserve">   Baseball    </w:t>
      </w:r>
      <w:r>
        <w:t xml:space="preserve">   Santo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 Word Search</dc:title>
  <dcterms:created xsi:type="dcterms:W3CDTF">2021-10-11T05:37:54Z</dcterms:created>
  <dcterms:modified xsi:type="dcterms:W3CDTF">2021-10-11T05:37:54Z</dcterms:modified>
</cp:coreProperties>
</file>